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AB6E" w14:textId="5C575F3D" w:rsidR="00DB3F0F" w:rsidRDefault="00000000" w:rsidP="00DB3F0F">
      <w:pPr>
        <w:pStyle w:val="Titre1"/>
        <w:spacing w:before="0"/>
        <w:jc w:val="center"/>
        <w:rPr>
          <w:lang w:val="fr-FR"/>
        </w:rPr>
      </w:pPr>
      <w:r w:rsidRPr="001B1C54">
        <w:rPr>
          <w:lang w:val="fr-FR"/>
        </w:rPr>
        <w:t xml:space="preserve">Formulaire de candidature </w:t>
      </w:r>
    </w:p>
    <w:p w14:paraId="07991A70" w14:textId="7E046C8F" w:rsidR="0022676F" w:rsidRDefault="00000000" w:rsidP="00DB3F0F">
      <w:pPr>
        <w:pStyle w:val="Titre1"/>
        <w:spacing w:before="0"/>
        <w:jc w:val="center"/>
        <w:rPr>
          <w:lang w:val="fr-FR"/>
        </w:rPr>
      </w:pPr>
      <w:r w:rsidRPr="001B1C54">
        <w:rPr>
          <w:lang w:val="fr-FR"/>
        </w:rPr>
        <w:t>Collège universitaire de médecine du sommeil (CNESOM)</w:t>
      </w:r>
    </w:p>
    <w:p w14:paraId="1A7A57A8" w14:textId="77777777" w:rsidR="00DB3F0F" w:rsidRPr="00DB3F0F" w:rsidRDefault="00DB3F0F" w:rsidP="00DB3F0F">
      <w:pPr>
        <w:rPr>
          <w:lang w:val="fr-FR"/>
        </w:rPr>
      </w:pPr>
    </w:p>
    <w:p w14:paraId="1797FCED" w14:textId="77777777" w:rsidR="0022676F" w:rsidRPr="001B1C54" w:rsidRDefault="00000000">
      <w:pPr>
        <w:pStyle w:val="Titre2"/>
        <w:rPr>
          <w:lang w:val="fr-FR"/>
        </w:rPr>
      </w:pPr>
      <w:r w:rsidRPr="001B1C54">
        <w:rPr>
          <w:lang w:val="fr-FR"/>
        </w:rPr>
        <w:t>1. Identité et coordonnées</w:t>
      </w:r>
    </w:p>
    <w:p w14:paraId="4FE61509" w14:textId="77777777" w:rsidR="00DB3F0F" w:rsidRDefault="00DB3F0F" w:rsidP="00DB3F0F">
      <w:pPr>
        <w:spacing w:after="0"/>
        <w:rPr>
          <w:lang w:val="fr-FR"/>
        </w:rPr>
      </w:pPr>
    </w:p>
    <w:p w14:paraId="3CCED974" w14:textId="0E2F83F5" w:rsidR="0022676F" w:rsidRPr="001B1C54" w:rsidRDefault="00000000">
      <w:pPr>
        <w:rPr>
          <w:lang w:val="fr-FR"/>
        </w:rPr>
      </w:pPr>
      <w:r w:rsidRPr="001B1C54">
        <w:rPr>
          <w:lang w:val="fr-FR"/>
        </w:rPr>
        <w:t>Nom et prénom :</w:t>
      </w:r>
    </w:p>
    <w:p w14:paraId="66790A4F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Date de naissance :</w:t>
      </w:r>
    </w:p>
    <w:p w14:paraId="4C8D6A5D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Adresse électronique :</w:t>
      </w:r>
    </w:p>
    <w:p w14:paraId="683660AD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Téléphone professionnel :</w:t>
      </w:r>
    </w:p>
    <w:p w14:paraId="0927C676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Téléphone personnel :</w:t>
      </w:r>
    </w:p>
    <w:p w14:paraId="55F548C6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Adresse postale professionnelle :</w:t>
      </w:r>
    </w:p>
    <w:p w14:paraId="3DF5BEB4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Institutions d’appartenance – affiliations précises :</w:t>
      </w:r>
    </w:p>
    <w:p w14:paraId="17A1D303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Fonction actuelle :</w:t>
      </w:r>
    </w:p>
    <w:p w14:paraId="3628E8D7" w14:textId="52A44AB4" w:rsidR="0022676F" w:rsidRDefault="00000000">
      <w:pPr>
        <w:pStyle w:val="Titre2"/>
        <w:rPr>
          <w:lang w:val="fr-FR"/>
        </w:rPr>
      </w:pPr>
      <w:r w:rsidRPr="001B1C54">
        <w:rPr>
          <w:lang w:val="fr-FR"/>
        </w:rPr>
        <w:t>2. Parcours académique et professionnel</w:t>
      </w:r>
    </w:p>
    <w:p w14:paraId="0F356464" w14:textId="77777777" w:rsidR="00DB3F0F" w:rsidRPr="00DB3F0F" w:rsidRDefault="00DB3F0F" w:rsidP="00DB3F0F">
      <w:pPr>
        <w:spacing w:after="0"/>
        <w:rPr>
          <w:lang w:val="fr-FR"/>
        </w:rPr>
      </w:pPr>
    </w:p>
    <w:p w14:paraId="5A795646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Synthèse activité universitaire (max 6000 caractères) :</w:t>
      </w:r>
    </w:p>
    <w:p w14:paraId="7BEF90EB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Synthèse activité clinique et hospitalière (max 6000 caractères) :</w:t>
      </w:r>
    </w:p>
    <w:p w14:paraId="3097913E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Synthèse activité scientifique (max 6000 caractères) :</w:t>
      </w:r>
    </w:p>
    <w:p w14:paraId="41ABB364" w14:textId="77777777" w:rsidR="0022676F" w:rsidRPr="001B1C54" w:rsidRDefault="00000000">
      <w:pPr>
        <w:rPr>
          <w:lang w:val="fr-FR"/>
        </w:rPr>
      </w:pPr>
      <w:r w:rsidRPr="001B1C54">
        <w:rPr>
          <w:lang w:val="fr-FR"/>
        </w:rPr>
        <w:t>Synthèse des activités d’intérêt général (max 6000 caractères) :</w:t>
      </w:r>
    </w:p>
    <w:p w14:paraId="78E5D234" w14:textId="31EB72B2" w:rsidR="00DB3F0F" w:rsidRDefault="00000000" w:rsidP="00DB3F0F">
      <w:pPr>
        <w:rPr>
          <w:lang w:val="fr-FR"/>
        </w:rPr>
      </w:pPr>
      <w:r w:rsidRPr="001B1C54">
        <w:rPr>
          <w:lang w:val="fr-FR"/>
        </w:rPr>
        <w:t>Axes de recherche et thématiques d’enseignement privilégiées (max 6000 caractères) :</w:t>
      </w:r>
    </w:p>
    <w:p w14:paraId="76AB23A0" w14:textId="47A75146" w:rsidR="0022676F" w:rsidRDefault="00000000">
      <w:pPr>
        <w:pStyle w:val="Titre2"/>
        <w:rPr>
          <w:lang w:val="fr-FR"/>
        </w:rPr>
      </w:pPr>
      <w:r w:rsidRPr="001B1C54">
        <w:rPr>
          <w:lang w:val="fr-FR"/>
        </w:rPr>
        <w:t>3. Aspects administratifs</w:t>
      </w:r>
    </w:p>
    <w:p w14:paraId="55FE57D4" w14:textId="77777777" w:rsidR="00DB3F0F" w:rsidRPr="00DB3F0F" w:rsidRDefault="00DB3F0F" w:rsidP="00DB3F0F">
      <w:pPr>
        <w:spacing w:after="0"/>
        <w:rPr>
          <w:lang w:val="fr-FR"/>
        </w:rPr>
      </w:pPr>
    </w:p>
    <w:p w14:paraId="1E82A963" w14:textId="77777777" w:rsidR="0022676F" w:rsidRPr="00DB3F0F" w:rsidRDefault="00000000" w:rsidP="00DB3F0F">
      <w:pPr>
        <w:pStyle w:val="Paragraphedeliste"/>
        <w:numPr>
          <w:ilvl w:val="0"/>
          <w:numId w:val="10"/>
        </w:numPr>
        <w:rPr>
          <w:lang w:val="fr-FR"/>
        </w:rPr>
      </w:pPr>
      <w:r w:rsidRPr="00DB3F0F">
        <w:rPr>
          <w:lang w:val="fr-FR"/>
        </w:rPr>
        <w:t>Copie des diplômes et attestations professionnelles (à joindre)</w:t>
      </w:r>
    </w:p>
    <w:p w14:paraId="15A902F9" w14:textId="77777777" w:rsidR="0022676F" w:rsidRPr="00DB3F0F" w:rsidRDefault="00000000" w:rsidP="00DB3F0F">
      <w:pPr>
        <w:pStyle w:val="Paragraphedeliste"/>
        <w:numPr>
          <w:ilvl w:val="0"/>
          <w:numId w:val="10"/>
        </w:numPr>
        <w:rPr>
          <w:lang w:val="fr-FR"/>
        </w:rPr>
      </w:pPr>
      <w:r w:rsidRPr="00DB3F0F">
        <w:rPr>
          <w:lang w:val="fr-FR"/>
        </w:rPr>
        <w:t>CV détaillé (à joindre)</w:t>
      </w:r>
    </w:p>
    <w:p w14:paraId="0FE3D34A" w14:textId="77777777" w:rsidR="0022676F" w:rsidRPr="00DB3F0F" w:rsidRDefault="00000000" w:rsidP="00DB3F0F">
      <w:pPr>
        <w:pStyle w:val="Paragraphedeliste"/>
        <w:numPr>
          <w:ilvl w:val="0"/>
          <w:numId w:val="10"/>
        </w:numPr>
        <w:rPr>
          <w:lang w:val="fr-FR"/>
        </w:rPr>
      </w:pPr>
      <w:r w:rsidRPr="00DB3F0F">
        <w:rPr>
          <w:lang w:val="fr-FR"/>
        </w:rPr>
        <w:t>Photo d’identité (à joindre)</w:t>
      </w:r>
    </w:p>
    <w:p w14:paraId="0BB46601" w14:textId="77777777" w:rsidR="00DB3F0F" w:rsidRDefault="00DB3F0F">
      <w:pPr>
        <w:rPr>
          <w:lang w:val="fr-FR"/>
        </w:rPr>
      </w:pPr>
    </w:p>
    <w:p w14:paraId="533EDAE9" w14:textId="77777777" w:rsidR="00DB3F0F" w:rsidRDefault="00DB3F0F">
      <w:pPr>
        <w:rPr>
          <w:lang w:val="fr-FR"/>
        </w:rPr>
      </w:pPr>
    </w:p>
    <w:p w14:paraId="7EC26359" w14:textId="77777777" w:rsidR="00DB3F0F" w:rsidRDefault="00DB3F0F">
      <w:pPr>
        <w:rPr>
          <w:lang w:val="fr-FR"/>
        </w:rPr>
      </w:pPr>
    </w:p>
    <w:p w14:paraId="44BFC069" w14:textId="77777777" w:rsidR="00DB3F0F" w:rsidRDefault="00DB3F0F">
      <w:pPr>
        <w:rPr>
          <w:lang w:val="fr-FR"/>
        </w:rPr>
      </w:pPr>
    </w:p>
    <w:p w14:paraId="322D86A4" w14:textId="026A5807" w:rsidR="0022676F" w:rsidRPr="001B1C54" w:rsidRDefault="00000000">
      <w:pPr>
        <w:rPr>
          <w:lang w:val="fr-FR"/>
        </w:rPr>
      </w:pPr>
      <w:r w:rsidRPr="001B1C54">
        <w:rPr>
          <w:lang w:val="fr-FR"/>
        </w:rPr>
        <w:lastRenderedPageBreak/>
        <w:t>Relevé d’heures d’enseignement facultaires en somnologie (tableau détaillé) 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1102"/>
        <w:gridCol w:w="1714"/>
        <w:gridCol w:w="1328"/>
        <w:gridCol w:w="1052"/>
        <w:gridCol w:w="1911"/>
        <w:gridCol w:w="1359"/>
      </w:tblGrid>
      <w:tr w:rsidR="0022676F" w14:paraId="684F9DDD" w14:textId="77777777" w:rsidTr="00DB3F0F">
        <w:trPr>
          <w:trHeight w:val="1203"/>
          <w:jc w:val="center"/>
        </w:trPr>
        <w:tc>
          <w:tcPr>
            <w:tcW w:w="1599" w:type="dxa"/>
            <w:vAlign w:val="center"/>
          </w:tcPr>
          <w:p w14:paraId="1793035E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 xml:space="preserve">Année </w:t>
            </w:r>
            <w:proofErr w:type="spellStart"/>
            <w:r w:rsidRPr="00401D16">
              <w:rPr>
                <w:b/>
                <w:bCs/>
              </w:rPr>
              <w:t>universitaire</w:t>
            </w:r>
            <w:proofErr w:type="spellEnd"/>
          </w:p>
        </w:tc>
        <w:tc>
          <w:tcPr>
            <w:tcW w:w="1102" w:type="dxa"/>
            <w:vAlign w:val="center"/>
          </w:tcPr>
          <w:p w14:paraId="7DF4F30E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UE / Module</w:t>
            </w:r>
          </w:p>
        </w:tc>
        <w:tc>
          <w:tcPr>
            <w:tcW w:w="1714" w:type="dxa"/>
            <w:vAlign w:val="center"/>
          </w:tcPr>
          <w:p w14:paraId="391D4BFC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Intitulé du cours</w:t>
            </w:r>
          </w:p>
        </w:tc>
        <w:tc>
          <w:tcPr>
            <w:tcW w:w="1328" w:type="dxa"/>
            <w:vAlign w:val="center"/>
          </w:tcPr>
          <w:p w14:paraId="33F8CB9A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Niveau (L/M/DU)</w:t>
            </w:r>
          </w:p>
        </w:tc>
        <w:tc>
          <w:tcPr>
            <w:tcW w:w="1052" w:type="dxa"/>
            <w:vAlign w:val="center"/>
          </w:tcPr>
          <w:p w14:paraId="6AA7B09A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Volume horaire (h)</w:t>
            </w:r>
          </w:p>
        </w:tc>
        <w:tc>
          <w:tcPr>
            <w:tcW w:w="1911" w:type="dxa"/>
            <w:vAlign w:val="center"/>
          </w:tcPr>
          <w:p w14:paraId="3E2F0619" w14:textId="77777777" w:rsidR="0022676F" w:rsidRPr="00401D16" w:rsidRDefault="00000000" w:rsidP="00DB3F0F">
            <w:pPr>
              <w:jc w:val="center"/>
              <w:rPr>
                <w:b/>
                <w:bCs/>
                <w:lang w:val="fr-FR"/>
              </w:rPr>
            </w:pPr>
            <w:r w:rsidRPr="00401D16">
              <w:rPr>
                <w:b/>
                <w:bCs/>
                <w:lang w:val="fr-FR"/>
              </w:rPr>
              <w:t>Type d’enseignement (CM/TD/TP)</w:t>
            </w:r>
          </w:p>
        </w:tc>
        <w:tc>
          <w:tcPr>
            <w:tcW w:w="1359" w:type="dxa"/>
            <w:vAlign w:val="center"/>
          </w:tcPr>
          <w:p w14:paraId="2D09B41E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Lieu / Institution</w:t>
            </w:r>
          </w:p>
        </w:tc>
      </w:tr>
      <w:tr w:rsidR="0022676F" w14:paraId="1AA31A96" w14:textId="77777777" w:rsidTr="00DB3F0F">
        <w:trPr>
          <w:trHeight w:val="694"/>
          <w:jc w:val="center"/>
        </w:trPr>
        <w:tc>
          <w:tcPr>
            <w:tcW w:w="1599" w:type="dxa"/>
            <w:vAlign w:val="center"/>
          </w:tcPr>
          <w:p w14:paraId="5168259D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2024–2025</w:t>
            </w:r>
          </w:p>
        </w:tc>
        <w:tc>
          <w:tcPr>
            <w:tcW w:w="1102" w:type="dxa"/>
            <w:vAlign w:val="center"/>
          </w:tcPr>
          <w:p w14:paraId="2377DB51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UE FAD106</w:t>
            </w:r>
          </w:p>
        </w:tc>
        <w:tc>
          <w:tcPr>
            <w:tcW w:w="1714" w:type="dxa"/>
            <w:vAlign w:val="center"/>
          </w:tcPr>
          <w:p w14:paraId="48257FC0" w14:textId="135E21EE" w:rsidR="0022676F" w:rsidRPr="00401D16" w:rsidRDefault="00DB3F0F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Introduction</w:t>
            </w:r>
            <w:r w:rsidR="00000000" w:rsidRPr="00401D16">
              <w:rPr>
                <w:color w:val="7F7F7F" w:themeColor="text1" w:themeTint="80"/>
              </w:rPr>
              <w:t xml:space="preserve"> au </w:t>
            </w:r>
            <w:proofErr w:type="spellStart"/>
            <w:r w:rsidR="00000000" w:rsidRPr="00401D16">
              <w:rPr>
                <w:color w:val="7F7F7F" w:themeColor="text1" w:themeTint="80"/>
              </w:rPr>
              <w:t>sommeil</w:t>
            </w:r>
            <w:proofErr w:type="spellEnd"/>
          </w:p>
        </w:tc>
        <w:tc>
          <w:tcPr>
            <w:tcW w:w="1328" w:type="dxa"/>
            <w:vAlign w:val="center"/>
          </w:tcPr>
          <w:p w14:paraId="61A2D3F8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Master (M1)</w:t>
            </w:r>
          </w:p>
        </w:tc>
        <w:tc>
          <w:tcPr>
            <w:tcW w:w="1052" w:type="dxa"/>
            <w:vAlign w:val="center"/>
          </w:tcPr>
          <w:p w14:paraId="3EAACE86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12</w:t>
            </w:r>
          </w:p>
        </w:tc>
        <w:tc>
          <w:tcPr>
            <w:tcW w:w="1911" w:type="dxa"/>
            <w:vAlign w:val="center"/>
          </w:tcPr>
          <w:p w14:paraId="39C1C711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CM</w:t>
            </w:r>
          </w:p>
        </w:tc>
        <w:tc>
          <w:tcPr>
            <w:tcW w:w="1359" w:type="dxa"/>
            <w:vAlign w:val="center"/>
          </w:tcPr>
          <w:p w14:paraId="59FEAF97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Université Paris Cité</w:t>
            </w:r>
          </w:p>
        </w:tc>
      </w:tr>
    </w:tbl>
    <w:p w14:paraId="22D81384" w14:textId="77777777" w:rsidR="00DB3F0F" w:rsidRDefault="00DB3F0F">
      <w:pPr>
        <w:rPr>
          <w:lang w:val="fr-FR"/>
        </w:rPr>
      </w:pPr>
    </w:p>
    <w:p w14:paraId="7E3FA117" w14:textId="41FD05E6" w:rsidR="0022676F" w:rsidRPr="001B1C54" w:rsidRDefault="00000000">
      <w:pPr>
        <w:rPr>
          <w:lang w:val="fr-FR"/>
        </w:rPr>
      </w:pPr>
      <w:r w:rsidRPr="001B1C54">
        <w:rPr>
          <w:lang w:val="fr-FR"/>
        </w:rPr>
        <w:t>Publications ou communications scientifiques (tableau détaillé) :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608"/>
        <w:gridCol w:w="1574"/>
        <w:gridCol w:w="1586"/>
        <w:gridCol w:w="1772"/>
        <w:gridCol w:w="1897"/>
      </w:tblGrid>
      <w:tr w:rsidR="0022676F" w:rsidRPr="001B1C54" w14:paraId="39D73994" w14:textId="77777777" w:rsidTr="00DB3F0F">
        <w:trPr>
          <w:trHeight w:val="868"/>
          <w:jc w:val="center"/>
        </w:trPr>
        <w:tc>
          <w:tcPr>
            <w:tcW w:w="1558" w:type="dxa"/>
            <w:vAlign w:val="center"/>
          </w:tcPr>
          <w:p w14:paraId="6A13DCD3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Année</w:t>
            </w:r>
          </w:p>
        </w:tc>
        <w:tc>
          <w:tcPr>
            <w:tcW w:w="1608" w:type="dxa"/>
            <w:vAlign w:val="center"/>
          </w:tcPr>
          <w:p w14:paraId="170B7308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Titre</w:t>
            </w:r>
          </w:p>
        </w:tc>
        <w:tc>
          <w:tcPr>
            <w:tcW w:w="1574" w:type="dxa"/>
            <w:vAlign w:val="center"/>
          </w:tcPr>
          <w:p w14:paraId="2D48AE5C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Auteurs</w:t>
            </w:r>
          </w:p>
        </w:tc>
        <w:tc>
          <w:tcPr>
            <w:tcW w:w="1586" w:type="dxa"/>
            <w:vAlign w:val="center"/>
          </w:tcPr>
          <w:p w14:paraId="5855B897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Revue / Congrès</w:t>
            </w:r>
          </w:p>
        </w:tc>
        <w:tc>
          <w:tcPr>
            <w:tcW w:w="1772" w:type="dxa"/>
            <w:vAlign w:val="center"/>
          </w:tcPr>
          <w:p w14:paraId="6B976965" w14:textId="77777777" w:rsidR="0022676F" w:rsidRPr="00401D16" w:rsidRDefault="00000000" w:rsidP="00DB3F0F">
            <w:pPr>
              <w:jc w:val="center"/>
              <w:rPr>
                <w:b/>
                <w:bCs/>
              </w:rPr>
            </w:pPr>
            <w:r w:rsidRPr="00401D16">
              <w:rPr>
                <w:b/>
                <w:bCs/>
              </w:rPr>
              <w:t>DOI / PMID</w:t>
            </w:r>
          </w:p>
        </w:tc>
        <w:tc>
          <w:tcPr>
            <w:tcW w:w="1897" w:type="dxa"/>
            <w:vAlign w:val="center"/>
          </w:tcPr>
          <w:p w14:paraId="2AB34127" w14:textId="77777777" w:rsidR="0022676F" w:rsidRPr="00401D16" w:rsidRDefault="00000000" w:rsidP="00DB3F0F">
            <w:pPr>
              <w:jc w:val="center"/>
              <w:rPr>
                <w:b/>
                <w:bCs/>
                <w:lang w:val="fr-FR"/>
              </w:rPr>
            </w:pPr>
            <w:r w:rsidRPr="00401D16">
              <w:rPr>
                <w:b/>
                <w:bCs/>
                <w:lang w:val="fr-FR"/>
              </w:rPr>
              <w:t>Type (article, communication orale, poster)</w:t>
            </w:r>
          </w:p>
        </w:tc>
      </w:tr>
      <w:tr w:rsidR="0022676F" w14:paraId="0810B6F9" w14:textId="77777777" w:rsidTr="00DB3F0F">
        <w:trPr>
          <w:trHeight w:val="833"/>
          <w:jc w:val="center"/>
        </w:trPr>
        <w:tc>
          <w:tcPr>
            <w:tcW w:w="1558" w:type="dxa"/>
            <w:vAlign w:val="center"/>
          </w:tcPr>
          <w:p w14:paraId="10C8B664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2024</w:t>
            </w:r>
          </w:p>
        </w:tc>
        <w:tc>
          <w:tcPr>
            <w:tcW w:w="1608" w:type="dxa"/>
            <w:vAlign w:val="center"/>
          </w:tcPr>
          <w:p w14:paraId="7F09C2B6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Titre de la publication</w:t>
            </w:r>
          </w:p>
        </w:tc>
        <w:tc>
          <w:tcPr>
            <w:tcW w:w="1574" w:type="dxa"/>
            <w:vAlign w:val="center"/>
          </w:tcPr>
          <w:p w14:paraId="347FBCA6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Nom A., Nom B.</w:t>
            </w:r>
          </w:p>
        </w:tc>
        <w:tc>
          <w:tcPr>
            <w:tcW w:w="1586" w:type="dxa"/>
            <w:vAlign w:val="center"/>
          </w:tcPr>
          <w:p w14:paraId="237501F3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Sleep Medicine</w:t>
            </w:r>
          </w:p>
        </w:tc>
        <w:tc>
          <w:tcPr>
            <w:tcW w:w="1772" w:type="dxa"/>
            <w:vAlign w:val="center"/>
          </w:tcPr>
          <w:p w14:paraId="5AD8925B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10.xxxx/xxxxx</w:t>
            </w:r>
          </w:p>
        </w:tc>
        <w:tc>
          <w:tcPr>
            <w:tcW w:w="1897" w:type="dxa"/>
            <w:vAlign w:val="center"/>
          </w:tcPr>
          <w:p w14:paraId="4173870C" w14:textId="77777777" w:rsidR="0022676F" w:rsidRPr="00401D16" w:rsidRDefault="00000000" w:rsidP="00DB3F0F">
            <w:pPr>
              <w:jc w:val="center"/>
              <w:rPr>
                <w:color w:val="7F7F7F" w:themeColor="text1" w:themeTint="80"/>
              </w:rPr>
            </w:pPr>
            <w:r w:rsidRPr="00401D16">
              <w:rPr>
                <w:color w:val="7F7F7F" w:themeColor="text1" w:themeTint="80"/>
              </w:rPr>
              <w:t>Article</w:t>
            </w:r>
          </w:p>
        </w:tc>
      </w:tr>
    </w:tbl>
    <w:p w14:paraId="5FF4A1CF" w14:textId="77777777" w:rsidR="00DB3F0F" w:rsidRDefault="00DB3F0F">
      <w:pPr>
        <w:rPr>
          <w:lang w:val="fr-FR"/>
        </w:rPr>
      </w:pPr>
    </w:p>
    <w:p w14:paraId="0448193F" w14:textId="1352863E" w:rsidR="0022676F" w:rsidRPr="00DB3F0F" w:rsidRDefault="00000000">
      <w:pPr>
        <w:rPr>
          <w:b/>
          <w:bCs/>
          <w:lang w:val="fr-FR"/>
        </w:rPr>
      </w:pPr>
      <w:r w:rsidRPr="00DB3F0F">
        <w:rPr>
          <w:b/>
          <w:bCs/>
          <w:lang w:val="fr-FR"/>
        </w:rPr>
        <w:t>Cotisation annuelle : 20 € (à régler séparément)</w:t>
      </w:r>
    </w:p>
    <w:p w14:paraId="0E8357BF" w14:textId="77777777" w:rsidR="00DB3F0F" w:rsidRDefault="00DB3F0F">
      <w:pPr>
        <w:pStyle w:val="Titre2"/>
        <w:rPr>
          <w:lang w:val="fr-FR"/>
        </w:rPr>
      </w:pPr>
    </w:p>
    <w:p w14:paraId="5CFD2E7F" w14:textId="46F05F43" w:rsidR="0022676F" w:rsidRPr="001B1C54" w:rsidRDefault="00000000">
      <w:pPr>
        <w:pStyle w:val="Titre2"/>
        <w:rPr>
          <w:lang w:val="fr-FR"/>
        </w:rPr>
      </w:pPr>
      <w:r w:rsidRPr="001B1C54">
        <w:rPr>
          <w:lang w:val="fr-FR"/>
        </w:rPr>
        <w:t>Déclaration</w:t>
      </w:r>
    </w:p>
    <w:p w14:paraId="12B0DBEC" w14:textId="77777777" w:rsidR="00DB3F0F" w:rsidRDefault="00DB3F0F" w:rsidP="00DB3F0F">
      <w:pPr>
        <w:spacing w:after="0"/>
        <w:rPr>
          <w:lang w:val="fr-FR"/>
        </w:rPr>
      </w:pPr>
    </w:p>
    <w:p w14:paraId="77EDA935" w14:textId="59C26BDD" w:rsidR="0022676F" w:rsidRPr="001B1C54" w:rsidRDefault="00000000">
      <w:pPr>
        <w:rPr>
          <w:lang w:val="fr-FR"/>
        </w:rPr>
      </w:pPr>
      <w:r w:rsidRPr="001B1C54">
        <w:rPr>
          <w:lang w:val="fr-FR"/>
        </w:rPr>
        <w:t>Je soussigné(e) certifie l’exactitude des informations fournies et m’engage à respecter la charte du Collège universitaire de médecine du sommeil.</w:t>
      </w:r>
    </w:p>
    <w:p w14:paraId="738145BF" w14:textId="5FC9FC06" w:rsidR="0022676F" w:rsidRDefault="00000000">
      <w:proofErr w:type="gramStart"/>
      <w:r>
        <w:t>Date :</w:t>
      </w:r>
      <w:proofErr w:type="gramEnd"/>
    </w:p>
    <w:p w14:paraId="415D9504" w14:textId="77777777" w:rsidR="0022676F" w:rsidRDefault="00000000">
      <w:r>
        <w:t>Lieu :</w:t>
      </w:r>
    </w:p>
    <w:p w14:paraId="3E2A9232" w14:textId="77777777" w:rsidR="0022676F" w:rsidRDefault="00000000">
      <w:r>
        <w:t>Signature :</w:t>
      </w:r>
    </w:p>
    <w:sectPr w:rsidR="0022676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CB00" w14:textId="77777777" w:rsidR="00E21B68" w:rsidRDefault="00E21B68" w:rsidP="00DB3F0F">
      <w:pPr>
        <w:spacing w:after="0" w:line="240" w:lineRule="auto"/>
      </w:pPr>
      <w:r>
        <w:separator/>
      </w:r>
    </w:p>
  </w:endnote>
  <w:endnote w:type="continuationSeparator" w:id="0">
    <w:p w14:paraId="385D81FB" w14:textId="77777777" w:rsidR="00E21B68" w:rsidRDefault="00E21B68" w:rsidP="00DB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BD97" w14:textId="77777777" w:rsidR="00E21B68" w:rsidRDefault="00E21B68" w:rsidP="00DB3F0F">
      <w:pPr>
        <w:spacing w:after="0" w:line="240" w:lineRule="auto"/>
      </w:pPr>
      <w:r>
        <w:separator/>
      </w:r>
    </w:p>
  </w:footnote>
  <w:footnote w:type="continuationSeparator" w:id="0">
    <w:p w14:paraId="15EDEBB6" w14:textId="77777777" w:rsidR="00E21B68" w:rsidRDefault="00E21B68" w:rsidP="00DB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CD6C" w14:textId="49A64434" w:rsidR="00DB3F0F" w:rsidRDefault="00DB3F0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935C54" wp14:editId="2EBA8528">
          <wp:simplePos x="0" y="0"/>
          <wp:positionH relativeFrom="column">
            <wp:posOffset>-581025</wp:posOffset>
          </wp:positionH>
          <wp:positionV relativeFrom="paragraph">
            <wp:posOffset>-257175</wp:posOffset>
          </wp:positionV>
          <wp:extent cx="808355" cy="523875"/>
          <wp:effectExtent l="0" t="0" r="0" b="9525"/>
          <wp:wrapTight wrapText="bothSides">
            <wp:wrapPolygon edited="0">
              <wp:start x="3054" y="0"/>
              <wp:lineTo x="0" y="5498"/>
              <wp:lineTo x="0" y="14924"/>
              <wp:lineTo x="3054" y="19636"/>
              <wp:lineTo x="3563" y="21207"/>
              <wp:lineTo x="8145" y="21207"/>
              <wp:lineTo x="20870" y="17280"/>
              <wp:lineTo x="20870" y="7855"/>
              <wp:lineTo x="19343" y="6284"/>
              <wp:lineTo x="8654" y="0"/>
              <wp:lineTo x="3054" y="0"/>
            </wp:wrapPolygon>
          </wp:wrapTight>
          <wp:docPr id="553510009" name="Image 1" descr="Une image contenant lune, capture d’écran, cercle, astronom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10009" name="Image 1" descr="Une image contenant lune, capture d’écran, cercle, astronomie&#10;&#10;Le contenu généré par l’IA peut être incorrect."/>
                  <pic:cNvPicPr/>
                </pic:nvPicPr>
                <pic:blipFill rotWithShape="1">
                  <a:blip r:embed="rId1"/>
                  <a:srcRect l="29193" t="36390" r="28219" b="36017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8266C"/>
    <w:multiLevelType w:val="hybridMultilevel"/>
    <w:tmpl w:val="4EEAC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76643">
    <w:abstractNumId w:val="8"/>
  </w:num>
  <w:num w:numId="2" w16cid:durableId="1625768061">
    <w:abstractNumId w:val="6"/>
  </w:num>
  <w:num w:numId="3" w16cid:durableId="1900238983">
    <w:abstractNumId w:val="5"/>
  </w:num>
  <w:num w:numId="4" w16cid:durableId="1272786953">
    <w:abstractNumId w:val="4"/>
  </w:num>
  <w:num w:numId="5" w16cid:durableId="738358369">
    <w:abstractNumId w:val="7"/>
  </w:num>
  <w:num w:numId="6" w16cid:durableId="305594743">
    <w:abstractNumId w:val="3"/>
  </w:num>
  <w:num w:numId="7" w16cid:durableId="1123695850">
    <w:abstractNumId w:val="2"/>
  </w:num>
  <w:num w:numId="8" w16cid:durableId="649989382">
    <w:abstractNumId w:val="1"/>
  </w:num>
  <w:num w:numId="9" w16cid:durableId="1536625694">
    <w:abstractNumId w:val="0"/>
  </w:num>
  <w:num w:numId="10" w16cid:durableId="67843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1C54"/>
    <w:rsid w:val="0022676F"/>
    <w:rsid w:val="0029639D"/>
    <w:rsid w:val="00326F90"/>
    <w:rsid w:val="00401D16"/>
    <w:rsid w:val="00A67BBC"/>
    <w:rsid w:val="00AA1D8D"/>
    <w:rsid w:val="00B47730"/>
    <w:rsid w:val="00CB0664"/>
    <w:rsid w:val="00DB3F0F"/>
    <w:rsid w:val="00E21B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0A159B"/>
  <w14:defaultImageDpi w14:val="300"/>
  <w15:docId w15:val="{8374E2F5-C2FA-49F9-983C-B2600134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Elina Homyakova</cp:lastModifiedBy>
  <cp:revision>2</cp:revision>
  <dcterms:created xsi:type="dcterms:W3CDTF">2013-12-23T23:15:00Z</dcterms:created>
  <dcterms:modified xsi:type="dcterms:W3CDTF">2026-01-20T16:02:00Z</dcterms:modified>
  <cp:category/>
</cp:coreProperties>
</file>